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书名：漠水山人书法集  第1集  文天祥·正气歌  王羲之·兰亭序  范仲淹·岳阳楼记</w:t>
      </w:r>
    </w:p>
    <w:p>
      <w:r>
        <w:t>作者：吴景华著</w:t>
      </w:r>
    </w:p>
    <w:p>
      <w:r>
        <w:t>出版社：咸阳市老年书画诗词研究会,2009.09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漠水山人书法集  第1集  文天祥·正气歌  王羲之·兰亭序  范仲淹·岳阳楼记 评论地址：https://www.jiaokey.com/book/detail/13881591.html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