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怎样临摹欧阳询九成宫醴泉铭</w:t>
      </w:r>
    </w:p>
    <w:p>
      <w:r>
        <w:rPr>
          <w:rFonts w:ascii="宋体" w:hAnsi="宋体" w:eastAsia="宋体"/>
          <w:sz w:val="24"/>
        </w:rPr>
        <w:t>乐泉编著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怎样临摹欧阳询九成宫醴泉铭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本书出售、求购地址：https://www.jiaokey.com/book/detail/13881585.html</w:t>
      </w:r>
    </w:p>
    <w:p>
      <w:r>
        <w:t>更多相关图书推荐：https://www.jiaokey.com</w:t>
      </w:r>
    </w:p>
    <w:p>
      <w:r>
        <w:t>乐泉编著 其他作品：https://www.jiaokey.com/tag/乐泉编著.html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关键词搜索：https://www.jiaokey.com/tag/怎样临摹欧阳询九成宫醴泉铭.html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