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浙派集英  明代浙派绘画珍品特展集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浙派集英  明代浙派绘画珍品特展集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本书出售、求购地址：https://www.jiaokey.com/book/detail/13881584.html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关键词搜索：https://www.jiaokey.com/tag/浙派集英  明代浙派绘画珍品特展集.html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