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小学数学活动课读本  第4册  供四年级用</w:t>
      </w:r>
    </w:p>
    <w:p>
      <w:r>
        <w:rPr>
          <w:rFonts w:ascii="宋体" w:hAnsi="宋体" w:eastAsia="宋体"/>
          <w:sz w:val="24"/>
        </w:rPr>
        <w:t>陈华瑛，陈范增编著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小学数学活动课读本  第4册  供四年级用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陈华瑛，陈范增编著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本书出售、求购地址：https://www.jiaokey.com/book/detail/13881548.html</w:t>
      </w:r>
    </w:p>
    <w:p>
      <w:r>
        <w:t>更多相关图书推荐：https://www.jiaokey.com</w:t>
      </w:r>
    </w:p>
    <w:p>
      <w:r>
        <w:t>陈华瑛，陈范增编著 其他作品：https://www.jiaokey.com/tag/陈华瑛，陈范增编著.html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关键词搜索：https://www.jiaokey.com/tag/小学数学活动课读本  第4册  供四年级用.html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