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小学试用课本  海淀题王  小学语文题解  六年级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小学试用课本  海淀题王  小学语文题解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本书出售、求购地址：https://www.jiaokey.com/book/detail/13881519.html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关键词搜索：https://www.jiaokey.com/tag/九年义务教育六年制  小学试用课本  海淀题王  小学语文题解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