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世界学术思想经典名著典藏书系  全球通史</w:t>
      </w:r>
    </w:p>
    <w:p>
      <w:r>
        <w:rPr>
          <w:rFonts w:ascii="宋体" w:hAnsi="宋体" w:eastAsia="宋体"/>
          <w:sz w:val="24"/>
        </w:rPr>
        <w:t>（美）斯塔夫理阿诺斯著；吴象婴，梁赤民译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世界学术思想经典名著典藏书系  全球通史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（美）斯塔夫理阿诺斯著；吴象婴，梁赤民译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本书出售、求购地址：https://www.jiaokey.com/book/detail/13881386.html</w:t>
      </w:r>
    </w:p>
    <w:p>
      <w:r>
        <w:t>更多相关图书推荐：https://www.jiaokey.com</w:t>
      </w:r>
    </w:p>
    <w:p>
      <w:r>
        <w:t>（美）斯塔夫理阿诺斯著；吴象婴，梁赤民译 其他作品：https://www.jiaokey.com/tag/（美）斯塔夫理阿诺斯著；吴象婴，梁赤民译.html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关键词搜索：https://www.jiaokey.com/tag/世界学术思想经典名著典藏书系  全球通史.html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