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宜昌市经济开发现在与未来</w:t>
      </w:r>
    </w:p>
    <w:p>
      <w:r>
        <w:rPr>
          <w:rFonts w:ascii="宋体" w:hAnsi="宋体" w:eastAsia="宋体"/>
          <w:sz w:val="24"/>
        </w:rPr>
        <w:t>唐纪林主编；蒋光明，王远超，刘兆奎副主编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宜昌市经济开发现在与未来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唐纪林主编；蒋光明，王远超，刘兆奎副主编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本书出售、求购地址：https://www.jiaokey.com/book/detail/13881380.html</w:t>
      </w:r>
    </w:p>
    <w:p>
      <w:r>
        <w:t>更多相关图书推荐：https://www.jiaokey.com</w:t>
      </w:r>
    </w:p>
    <w:p>
      <w:r>
        <w:t>唐纪林主编；蒋光明，王远超，刘兆奎副主编 其他作品：https://www.jiaokey.com/tag/唐纪林主编；蒋光明，王远超，刘兆奎副主编.html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关键词搜索：https://www.jiaokey.com/tag/宜昌市经济开发现在与未来.html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