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贝贝入学准备手册  入学前后儿童综合能力训练  下</w:t>
      </w:r>
    </w:p>
    <w:p>
      <w:r>
        <w:rPr>
          <w:rFonts w:ascii="宋体" w:hAnsi="宋体" w:eastAsia="宋体"/>
          <w:sz w:val="24"/>
        </w:rPr>
        <w:t>王芳，王丽峰，柳涟，陈家行，林佩芬编著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贝贝入学准备手册  入学前后儿童综合能力训练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王芳，王丽峰，柳涟，陈家行，林佩芬编著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本书出售、求购地址：https://www.jiaokey.com/book/detail/13881375.html</w:t>
      </w:r>
    </w:p>
    <w:p>
      <w:r>
        <w:t>更多相关图书推荐：https://www.jiaokey.com</w:t>
      </w:r>
    </w:p>
    <w:p>
      <w:r>
        <w:t>王芳，王丽峰，柳涟，陈家行，林佩芬编著 其他作品：https://www.jiaokey.com/tag/王芳，王丽峰，柳涟，陈家行，林佩芬编著.html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关键词搜索：https://www.jiaokey.com/tag/贝贝入学准备手册  入学前后儿童综合能力训练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