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画中行  黄胄速写集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画中行  黄胄速写集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本书出售、求购地址：https://www.jiaokey.com/book/detail/13881372.html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关键词搜索：https://www.jiaokey.com/tag/画中行  黄胄速写集.html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