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  颜真卿  米  芾  黄庭坚四体对照行书自学字帖</w:t>
      </w:r>
    </w:p>
    <w:p>
      <w:r>
        <w:t>作者：卢建华编</w:t>
      </w:r>
    </w:p>
    <w:p>
      <w:r>
        <w:t>出版社：上海:上海人民美术出版社,1995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王羲之  颜真卿  米  芾  黄庭坚四体对照行书自学字帖 评论地址：https://www.jiaokey.com/book/detail/13881354.html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