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中华人民共和国分省地图集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中华人民共和国分省地图集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本书出售、求购地址：https://www.jiaokey.com/book/detail/13881345.html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关键词搜索：https://www.jiaokey.com/tag/中华人民共和国分省地图集.html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