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浙江省实用地图册  第4版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浙江省实用地图册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本书出售、求购地址：https://www.jiaokey.com/book/detail/13881333.html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关键词搜索：https://www.jiaokey.com/tag/浙江省实用地图册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