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参考地图册  中国·世界</w:t>
      </w:r>
    </w:p>
    <w:p>
      <w:r>
        <w:rPr>
          <w:rFonts w:ascii="宋体" w:hAnsi="宋体" w:eastAsia="宋体"/>
          <w:sz w:val="24"/>
        </w:rPr>
        <w:t>周敏，黄秀莲主编；李静等编绘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参考地图册  中国·世界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周敏，黄秀莲主编；李静等编绘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本书出售、求购地址：https://www.jiaokey.com/book/detail/13881325.html</w:t>
      </w:r>
    </w:p>
    <w:p>
      <w:r>
        <w:t>更多相关图书推荐：https://www.jiaokey.com</w:t>
      </w:r>
    </w:p>
    <w:p>
      <w:r>
        <w:t>周敏，黄秀莲主编；李静等编绘 其他作品：https://www.jiaokey.com/tag/周敏，黄秀莲主编；李静等编绘.html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关键词搜索：https://www.jiaokey.com/tag/参考地图册  中国·世界.html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