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四川省地图册  第4版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本书出售、求购地址：https://www.jiaokey.com/book/detail/13881324.html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关键词搜索：https://www.jiaokey.com/tag/四川省地图册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