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上海江苏浙江交通地图册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上海江苏浙江交通地图册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本书出售、求购地址：https://www.jiaokey.com/book/detail/13881315.html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关键词搜索：https://www.jiaokey.com/tag/上海江苏浙江交通地图册.html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