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中国分省系列地图册  吉林省地图册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中国分省系列地图册  吉林省地图册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本书出售、求购地址：https://www.jiaokey.com/book/detail/13881314.html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关键词搜索：https://www.jiaokey.com/tag/中国分省系列地图册  吉林省地图册.html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