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汉英科学技术辞海  下册  P-Z=A Chinese-English dictionary of science and technology</w:t>
      </w:r>
    </w:p>
    <w:p>
      <w:r>
        <w:rPr>
          <w:rFonts w:ascii="宋体" w:hAnsi="宋体" w:eastAsia="宋体"/>
          <w:sz w:val="24"/>
        </w:rPr>
        <w:t>孙复初主编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汉英科学技术辞海  下册  P-Z=A Chinese-English dictionary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孙复初主编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本书出售、求购地址：https://www.jiaokey.com/book/detail/13881307.html</w:t>
      </w:r>
    </w:p>
    <w:p>
      <w:r>
        <w:t>更多相关图书推荐：https://www.jiaokey.com</w:t>
      </w:r>
    </w:p>
    <w:p>
      <w:r>
        <w:t>孙复初主编 其他作品：https://www.jiaokey.com/tag/孙复初主编.html</w:t>
      </w:r>
    </w:p>
    <w:p>
      <w:r>
        <w:t>关键词搜索：https://www.jiaokey.com/tag/汉英科学技术辞海  下册  P-Z=A Chinese-English dictionary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