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书名：心脏学简史  开拓者与里程碑事件</w:t>
      </w:r>
    </w:p>
    <w:p>
      <w:r>
        <w:t>作者：富维骏编著</w:t>
      </w:r>
    </w:p>
    <w:p>
      <w:r>
        <w:t>出版社：上海:第二军医大学出版社,2015.08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心脏学简史  开拓者与里程碑事件 评论地址：https://www.jiaokey.com/book/detail/13881290.html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