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公共体育服务  体系构建、机制创新与制度安排</w:t>
      </w:r>
    </w:p>
    <w:p>
      <w:r>
        <w:rPr>
          <w:rFonts w:ascii="宋体" w:hAnsi="宋体" w:eastAsia="宋体"/>
          <w:sz w:val="24"/>
        </w:rPr>
        <w:t>曹可强，俞琳著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公共体育服务  体系构建、机制创新与制度安排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曹可强，俞琳著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本书出售、求购地址：https://www.jiaokey.com/book/detail/13881237.html</w:t>
      </w:r>
    </w:p>
    <w:p>
      <w:r>
        <w:t>更多相关图书推荐：https://www.jiaokey.com</w:t>
      </w:r>
    </w:p>
    <w:p>
      <w:r>
        <w:t>曹可强，俞琳著 其他作品：https://www.jiaokey.com/tag/曹可强，俞琳著.html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关键词搜索：https://www.jiaokey.com/tag/公共体育服务  体系构建、机制创新与制度安排.html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