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油画的色彩造型画法</w:t>
      </w:r>
    </w:p>
    <w:p>
      <w:r>
        <w:rPr>
          <w:rFonts w:ascii="宋体" w:hAnsi="宋体" w:eastAsia="宋体"/>
          <w:sz w:val="24"/>
        </w:rPr>
        <w:t>（美）鲍勃·罗姆著；路雅琴译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油画的色彩造型画法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（美）鲍勃·罗姆著；路雅琴译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本书出售、求购地址：https://www.jiaokey.com/book/detail/13881205.html</w:t>
      </w:r>
    </w:p>
    <w:p>
      <w:r>
        <w:t>更多相关图书推荐：https://www.jiaokey.com</w:t>
      </w:r>
    </w:p>
    <w:p>
      <w:r>
        <w:t>（美）鲍勃·罗姆著；路雅琴译 其他作品：https://www.jiaokey.com/tag/（美）鲍勃·罗姆著；路雅琴译.html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关键词搜索：https://www.jiaokey.com/tag/油画的色彩造型画法.html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