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书名：伪命题、新命题、元命题和终极命题  电视节目主持人培养的四型命题</w:t>
      </w:r>
    </w:p>
    <w:p>
      <w:r>
        <w:t>作者：孙祖平著</w:t>
      </w:r>
    </w:p>
    <w:p>
      <w:r>
        <w:t>出版社：上海：上海书店出版社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伪命题、新命题、元命题和终极命题  电视节目主持人培养的四型命题 评论地址：https://www.jiaokey.com/book/detail/13881188.html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