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非凡之路  美国塔斯克基大学创办人、首任校长布克·华盛顿教育演说集</w:t>
      </w:r>
    </w:p>
    <w:p>
      <w:r>
        <w:rPr>
          <w:rFonts w:ascii="宋体" w:hAnsi="宋体" w:eastAsia="宋体"/>
          <w:sz w:val="24"/>
        </w:rPr>
        <w:t>（美）布克·托里佛·华盛顿著；胡彧译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非凡之路  美国塔斯克基大学创办人、首任校长布克·华盛顿教育演说集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（美）布克·托里佛·华盛顿著；胡彧译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本书出售、求购地址：https://www.jiaokey.com/book/detail/13881165.html</w:t>
      </w:r>
    </w:p>
    <w:p>
      <w:r>
        <w:t>更多相关图书推荐：https://www.jiaokey.com</w:t>
      </w:r>
    </w:p>
    <w:p>
      <w:r>
        <w:t>（美）布克·托里佛·华盛顿著；胡彧译 其他作品：https://www.jiaokey.com/tag/（美）布克·托里佛·华盛顿著；胡彧译.html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关键词搜索：https://www.jiaokey.com/tag/非凡之路  美国塔斯克基大学创办人、首任校长布克·华盛顿教育演说集.html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