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书名：农民卫生保健丛书  农村常用偏方验方</w:t>
      </w:r>
    </w:p>
    <w:p>
      <w:r>
        <w:t>作者：崔力争，庞荣，贾海波编著</w:t>
      </w:r>
    </w:p>
    <w:p>
      <w:r>
        <w:t>出版社：保定：河北大学出版社</w:t>
      </w:r>
    </w:p>
    <w:p>
      <w:r>
        <w:t>出版日期：2013.08</w:t>
      </w:r>
    </w:p>
    <w:p>
      <w:r>
        <w:t>总页数：361</w:t>
      </w:r>
    </w:p>
    <w:p>
      <w:r>
        <w:t>更多请访问教客网: www.jiaokey.com</w:t>
      </w:r>
    </w:p>
    <w:p>
      <w:r>
        <w:t>农民卫生保健丛书  农村常用偏方验方 评论地址：https://www.jiaokey.com/book/detail/13881130.html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