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书名：学校传染病防治</w:t>
      </w:r>
    </w:p>
    <w:p>
      <w:r>
        <w:t>作者:崔力争，王建芬，钟辉，王海森，李彦君主编；曹丽玲，何燕，赵淑芳，丁增学，祁海霞，刘立秋副主编</w:t>
      </w:r>
    </w:p>
    <w:p>
      <w:r>
        <w:t>出版社:北京艺术与科学电子出版社</w:t>
      </w:r>
    </w:p>
    <w:p>
      <w:r>
        <w:t>出版日期：2013.08</w:t>
      </w:r>
    </w:p>
    <w:p>
      <w:r>
        <w:t>总页数：232</w:t>
      </w:r>
    </w:p>
    <w:p>
      <w:r>
        <w:t>更多请访问教客网:www.jiaokey.com</w:t>
      </w:r>
    </w:p>
    <w:p>
      <w:r>
        <w:t>学校传染病防治评论地址：https://www.jiaokey.com/book/detail/13881129.html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