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书名：人大代表素质能力修养50题</w:t>
      </w:r>
    </w:p>
    <w:p>
      <w:r>
        <w:t>作者：周永学编著</w:t>
      </w:r>
    </w:p>
    <w:p>
      <w:r>
        <w:t>出版社：兴华智源管理科学研究所</w:t>
      </w:r>
    </w:p>
    <w:p>
      <w:r>
        <w:t>出版日期：2009.07</w:t>
      </w:r>
    </w:p>
    <w:p>
      <w:r>
        <w:t>总页数：137</w:t>
      </w:r>
    </w:p>
    <w:p>
      <w:r>
        <w:t>更多请访问教客网: www.jiaokey.com</w:t>
      </w:r>
    </w:p>
    <w:p>
      <w:r>
        <w:t>人大代表素质能力修养50题 评论地址：https://www.jiaokey.com/book/detail/13881117.html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