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书名：乡镇干部能力建设概论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乡镇干部能力建设概论 评论地址：https://www.jiaokey.com/book/detail/13881112.html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