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书名：与乡镇干部谈现代决策方法与艺术</w:t>
      </w:r>
    </w:p>
    <w:p>
      <w:r>
        <w:t>作者:周永学编著</w:t>
      </w:r>
    </w:p>
    <w:p>
      <w:r>
        <w:t>出版社:兴华智源管理科学研究所</w:t>
      </w:r>
    </w:p>
    <w:p>
      <w:r>
        <w:t>出版日期：2010.07</w:t>
      </w:r>
    </w:p>
    <w:p>
      <w:r>
        <w:t>总页数：127</w:t>
      </w:r>
    </w:p>
    <w:p>
      <w:r>
        <w:t>更多请访问教客网:www.jiaokey.com</w:t>
      </w:r>
    </w:p>
    <w:p>
      <w:r>
        <w:t>与乡镇干部谈现代决策方法与艺术评论地址：https://www.jiaokey.com/book/detail/13881111.html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