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书名：专家学者与社区党员面对面</w:t>
      </w:r>
    </w:p>
    <w:p>
      <w:r>
        <w:t>作者:周永学编著</w:t>
      </w:r>
    </w:p>
    <w:p>
      <w:r>
        <w:t>出版社:兴华智源管理科学研究所</w:t>
      </w:r>
    </w:p>
    <w:p>
      <w:r>
        <w:t>出版日期：2010.07</w:t>
      </w:r>
    </w:p>
    <w:p>
      <w:r>
        <w:t>总页数：119</w:t>
      </w:r>
    </w:p>
    <w:p>
      <w:r>
        <w:t>更多请访问教客网:www.jiaokey.com</w:t>
      </w:r>
    </w:p>
    <w:p>
      <w:r>
        <w:t>专家学者与社区党员面对面评论地址：https://www.jiaokey.com/book/detail/13881108.html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