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书名：现代科技与农业发展  下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现代科技与农业发展  下 评论地址：https://www.jiaokey.com/book/detail/13881103.html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