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电子设计与嵌入式开发实践丛书  FPGA设计实战演练  高级技巧篇</w:t>
      </w:r>
    </w:p>
    <w:p>
      <w:r>
        <w:rPr>
          <w:rFonts w:ascii="宋体" w:hAnsi="宋体" w:eastAsia="宋体"/>
          <w:sz w:val="24"/>
        </w:rPr>
        <w:t>王敏志编著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电子设计与嵌入式开发实践丛书  FPGA设计实战演练  高级技巧篇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本书出售、求购地址：https://www.jiaokey.com/book/detail/13881088.html</w:t>
      </w:r>
    </w:p>
    <w:p>
      <w:r>
        <w:t>更多相关图书推荐：https://www.jiaokey.com</w:t>
      </w:r>
    </w:p>
    <w:p>
      <w:r>
        <w:t>王敏志编著 其他作品：https://www.jiaokey.com/tag/王敏志编著.html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关键词搜索：https://www.jiaokey.com/tag/电子设计与嵌入式开发实践丛书  FPGA设计实战演练  高级技巧篇.html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