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72小时精通  电脑组装与维护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72小时精通  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本书出售、求购地址：https://www.jiaokey.com/book/detail/13881081.html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关键词搜索：https://www.jiaokey.com/tag/72小时精通  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