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72小时精通  系统安装与重装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72小时精通  系统安装与重装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本书出售、求购地址：https://www.jiaokey.com/book/detail/13881080.html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关键词搜索：https://www.jiaokey.com/tag/72小时精通  系统安装与重装.html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