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公共机构温室气体排放核算方法研究</w:t>
      </w:r>
    </w:p>
    <w:p>
      <w:r>
        <w:rPr>
          <w:rFonts w:ascii="宋体" w:hAnsi="宋体" w:eastAsia="宋体"/>
          <w:sz w:val="24"/>
        </w:rPr>
        <w:t>康艳兵，廖虹云等著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公共机构温室气体排放核算方法研究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康艳兵，廖虹云等著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本书出售、求购地址：https://www.jiaokey.com/book/detail/13881078.html</w:t>
      </w:r>
    </w:p>
    <w:p>
      <w:r>
        <w:t>更多相关图书推荐：https://www.jiaokey.com</w:t>
      </w:r>
    </w:p>
    <w:p>
      <w:r>
        <w:t>康艳兵，廖虹云等著 其他作品：https://www.jiaokey.com/tag/康艳兵，廖虹云等著.html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关键词搜索：https://www.jiaokey.com/tag/公共机构温室气体排放核算方法研究.html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