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72小时精通PHOTOSHOP CS6图像处理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72小时精通PHOTOSHOP CS6图像处理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本书出售、求购地址：https://www.jiaokey.com/book/detail/13881065.html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关键词搜索：https://www.jiaokey.com/tag/72小时精通PHOTOSHOP CS6图像处理.html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