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装配式剪力墙结构竖向齿槽接缝计算与设计</w:t>
      </w:r>
    </w:p>
    <w:p>
      <w:r>
        <w:rPr>
          <w:rFonts w:ascii="宋体" w:hAnsi="宋体" w:eastAsia="宋体"/>
          <w:sz w:val="24"/>
        </w:rPr>
        <w:t>宋国华著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装配式剪力墙结构竖向齿槽接缝计算与设计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本书出售、求购地址：https://www.jiaokey.com/book/detail/13881046.html</w:t>
      </w:r>
    </w:p>
    <w:p>
      <w:r>
        <w:t>更多相关图书推荐：https://www.jiaokey.com</w:t>
      </w:r>
    </w:p>
    <w:p>
      <w:r>
        <w:t>宋国华著 其他作品：https://www.jiaokey.com/tag/宋国华著.html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关键词搜索：https://www.jiaokey.com/tag/装配式剪力墙结构竖向齿槽接缝计算与设计.html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