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管理类联考数学应试宝典系列  技巧篇</w:t>
      </w:r>
    </w:p>
    <w:p>
      <w:r>
        <w:rPr>
          <w:rFonts w:ascii="宋体" w:hAnsi="宋体" w:eastAsia="宋体"/>
          <w:sz w:val="24"/>
        </w:rPr>
        <w:t>孙华明主编；林璐，王翔，张利华，张莉莉，陈正博编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管理类联考数学应试宝典系列  技巧篇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孙华明主编；林璐，王翔，张利华，张莉莉，陈正博编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本书出售、求购地址：https://www.jiaokey.com/book/detail/13881016.html</w:t>
      </w:r>
    </w:p>
    <w:p>
      <w:r>
        <w:t>更多相关图书推荐：https://www.jiaokey.com</w:t>
      </w:r>
    </w:p>
    <w:p>
      <w:r>
        <w:t>孙华明主编；林璐，王翔，张利华，张莉莉，陈正博编 其他作品：https://www.jiaokey.com/tag/孙华明主编；林璐，王翔，张利华，张莉莉，陈正博编.html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关键词搜索：https://www.jiaokey.com/tag/管理类联考数学应试宝典系列  技巧篇.html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