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格致文库  民国文事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格致文库  民国文事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本书出售、求购地址：https://www.jiaokey.com/book/detail/13880985.html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关键词搜索：https://www.jiaokey.com/tag/格致文库  民国文事.html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