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“今文学”与晚清诗学的演变  以晚清“今文学”家诗学理论为中心</w:t>
      </w:r>
    </w:p>
    <w:p>
      <w:r>
        <w:rPr>
          <w:rFonts w:ascii="宋体" w:hAnsi="宋体" w:eastAsia="宋体"/>
          <w:sz w:val="24"/>
        </w:rPr>
        <w:t>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“今文学”与晚清诗学的演变  以晚清“今文学”家诗学理论为中心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本书出售、求购地址：https://www.jiaokey.com/book/detail/13880974.html</w:t>
      </w:r>
    </w:p>
    <w:p>
      <w:r>
        <w:t>更多相关图书推荐：https://www.jiaokey.com</w:t>
      </w:r>
    </w:p>
    <w:p>
      <w:r>
        <w:t>王成著 其他作品：https://www.jiaokey.com/tag/王成著.html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关键词搜索：https://www.jiaokey.com/tag/“今文学”与晚清诗学的演变  以晚清“今文学”家诗学理论为中心.html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