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外研社英语语法系列  外研社中级英语语法</w:t>
      </w:r>
    </w:p>
    <w:p>
      <w:r>
        <w:rPr>
          <w:rFonts w:ascii="宋体" w:hAnsi="宋体" w:eastAsia="宋体"/>
          <w:sz w:val="24"/>
        </w:rPr>
        <w:t>马博森总主编；任绍曾审订；庞继贤主编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外研社英语语法系列  外研社中级英语语法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马博森总主编；任绍曾审订；庞继贤主编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本书出售、求购地址：https://www.jiaokey.com/book/detail/13880967.html</w:t>
      </w:r>
    </w:p>
    <w:p>
      <w:r>
        <w:t>更多相关图书推荐：https://www.jiaokey.com</w:t>
      </w:r>
    </w:p>
    <w:p>
      <w:r>
        <w:t>马博森总主编；任绍曾审订；庞继贤主编 其他作品：https://www.jiaokey.com/tag/马博森总主编；任绍曾审订；庞继贤主编.html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关键词搜索：https://www.jiaokey.com/tag/外研社英语语法系列  外研社中级英语语法.html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