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云南财经大学前沿研究丛书  区域软环境与中小企业绩效的关系机理研究  以云南省为例</w:t>
      </w:r>
    </w:p>
    <w:p>
      <w:r>
        <w:rPr>
          <w:rFonts w:ascii="宋体" w:hAnsi="宋体" w:eastAsia="宋体"/>
          <w:sz w:val="24"/>
        </w:rPr>
        <w:t>于东平著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云南财经大学前沿研究丛书  区域软环境与中小企业绩效的关系机理研究  以云南省为例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本书出售、求购地址：https://www.jiaokey.com/book/detail/13880964.html</w:t>
      </w:r>
    </w:p>
    <w:p>
      <w:r>
        <w:t>更多相关图书推荐：https://www.jiaokey.com</w:t>
      </w:r>
    </w:p>
    <w:p>
      <w:r>
        <w:t>于东平著 其他作品：https://www.jiaokey.com/tag/于东平著.html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关键词搜索：https://www.jiaokey.com/tag/云南财经大学前沿研究丛书  区域软环境与中小企业绩效的关系机理研究  以云南省为例.html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