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书名：依法治企  企业制度建设与管理方略</w:t>
      </w:r>
    </w:p>
    <w:p>
      <w:r>
        <w:t>作者：段磊编著</w:t>
      </w:r>
    </w:p>
    <w:p>
      <w:r>
        <w:t>出版社：北京:中国发展出版社,2015.10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依法治企  企业制度建设与管理方略 评论地址：https://www.jiaokey.com/book/detail/13880952.html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