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现代冶金与材料过程工程丛书  ZrO2基固体电解质及其应用</w:t>
      </w:r>
    </w:p>
    <w:p>
      <w:r>
        <w:rPr>
          <w:rFonts w:ascii="宋体" w:hAnsi="宋体" w:eastAsia="宋体"/>
          <w:sz w:val="24"/>
        </w:rPr>
        <w:t>刘涛，于景坤编著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现代冶金与材料过程工程丛书  ZrO2基固体电解质及其应用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刘涛，于景坤编著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本书出售、求购地址：https://www.jiaokey.com/book/detail/13880936.html</w:t>
      </w:r>
    </w:p>
    <w:p>
      <w:r>
        <w:t>更多相关图书推荐：https://www.jiaokey.com</w:t>
      </w:r>
    </w:p>
    <w:p>
      <w:r>
        <w:t>刘涛，于景坤编著 其他作品：https://www.jiaokey.com/tag/刘涛，于景坤编著.html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关键词搜索：https://www.jiaokey.com/tag/现代冶金与材料过程工程丛书  ZrO2基固体电解质及其应用.html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