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跟踪和传感器数据融合方法框架和典型应用</w:t>
      </w:r>
    </w:p>
    <w:p>
      <w:r>
        <w:rPr>
          <w:rFonts w:ascii="宋体" w:hAnsi="宋体" w:eastAsia="宋体"/>
          <w:sz w:val="24"/>
        </w:rPr>
        <w:t>（德）沃尔夫冈著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跟踪和传感器数据融合方法框架和典型应用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本书出售、求购地址：https://www.jiaokey.com/book/detail/13880924.html</w:t>
      </w:r>
    </w:p>
    <w:p>
      <w:r>
        <w:t>更多相关图书推荐：https://www.jiaokey.com</w:t>
      </w:r>
    </w:p>
    <w:p>
      <w:r>
        <w:t>（德）沃尔夫冈著 其他作品：https://www.jiaokey.com/tag/（德）沃尔夫冈著.html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关键词搜索：https://www.jiaokey.com/tag/跟踪和传感器数据融合方法框架和典型应用.html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