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fx-5800P工程编程机道路桥梁隧道测量程序与案例</w:t>
      </w:r>
    </w:p>
    <w:p>
      <w:r>
        <w:rPr>
          <w:rFonts w:ascii="宋体" w:hAnsi="宋体" w:eastAsia="宋体"/>
          <w:sz w:val="24"/>
        </w:rPr>
        <w:t>覃辉，段长虹编著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fx-5800P工程编程机道路桥梁隧道测量程序与案例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覃辉，段长虹编著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本书出售、求购地址：https://www.jiaokey.com/book/detail/13880923.html</w:t>
      </w:r>
    </w:p>
    <w:p>
      <w:r>
        <w:t>更多相关图书推荐：https://www.jiaokey.com</w:t>
      </w:r>
    </w:p>
    <w:p>
      <w:r>
        <w:t>覃辉，段长虹编著 其他作品：https://www.jiaokey.com/tag/覃辉，段长虹编著.html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关键词搜索：https://www.jiaokey.com/tag/CASIO fx-5800P工程编程机道路桥梁隧道测量程序与案例.html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