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地球观测与导航技术丛书  卫星红外遥感器辐射定标模型与方法</w:t>
      </w:r>
    </w:p>
    <w:p>
      <w:r>
        <w:rPr>
          <w:rFonts w:ascii="宋体" w:hAnsi="宋体" w:eastAsia="宋体"/>
          <w:sz w:val="24"/>
        </w:rPr>
        <w:t>张勇，祁广利，戎志国著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地球观测与导航技术丛书  卫星红外遥感器辐射定标模型与方法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张勇，祁广利，戎志国著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本书出售、求购地址：https://www.jiaokey.com/book/detail/13880898.html</w:t>
      </w:r>
    </w:p>
    <w:p>
      <w:r>
        <w:t>更多相关图书推荐：https://www.jiaokey.com</w:t>
      </w:r>
    </w:p>
    <w:p>
      <w:r>
        <w:t>张勇，祁广利，戎志国著 其他作品：https://www.jiaokey.com/tag/张勇，祁广利，戎志国著.html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关键词搜索：https://www.jiaokey.com/tag/地球观测与导航技术丛书  卫星红外遥感器辐射定标模型与方法.html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