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历史城市的保护与可持续性</w:t>
      </w:r>
    </w:p>
    <w:p>
      <w:r>
        <w:rPr>
          <w:rFonts w:ascii="宋体" w:hAnsi="宋体" w:eastAsia="宋体"/>
          <w:sz w:val="24"/>
        </w:rPr>
        <w:t>（英）丹尼斯·罗德威尔编著；陈江宁译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历史城市的保护与可持续性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（英）丹尼斯·罗德威尔编著；陈江宁译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本书出售、求购地址：https://www.jiaokey.com/book/detail/13880876.html</w:t>
      </w:r>
    </w:p>
    <w:p>
      <w:r>
        <w:t>更多相关图书推荐：https://www.jiaokey.com</w:t>
      </w:r>
    </w:p>
    <w:p>
      <w:r>
        <w:t>（英）丹尼斯·罗德威尔编著；陈江宁译 其他作品：https://www.jiaokey.com/tag/（英）丹尼斯·罗德威尔编著；陈江宁译.html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关键词搜索：https://www.jiaokey.com/tag/历史城市的保护与可持续性.html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