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经典译丛  专用集成电路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经典译丛  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本书出售、求购地址：https://www.jiaokey.com/book/detail/13880868.html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关键词搜索：https://www.jiaokey.com/tag/经典译丛  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