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环保公益性行业科研专项经费项目系列丛书  环保投资核算与绩效评价体系研究</w:t>
      </w:r>
    </w:p>
    <w:p>
      <w:r>
        <w:rPr>
          <w:rFonts w:ascii="宋体" w:hAnsi="宋体" w:eastAsia="宋体"/>
          <w:sz w:val="24"/>
        </w:rPr>
        <w:t>吴舜泽，逮元堂，王鑫，易丹辉，汪文祥等著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环保公益性行业科研专项经费项目系列丛书  环保投资核算与绩效评价体系研究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吴舜泽，逮元堂，王鑫，易丹辉，汪文祥等著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本书出售、求购地址：https://www.jiaokey.com/book/detail/13880859.html</w:t>
      </w:r>
    </w:p>
    <w:p>
      <w:r>
        <w:t>更多相关图书推荐：https://www.jiaokey.com</w:t>
      </w:r>
    </w:p>
    <w:p>
      <w:r>
        <w:t>吴舜泽，逮元堂，王鑫，易丹辉，汪文祥等著 其他作品：https://www.jiaokey.com/tag/吴舜泽，逮元堂，王鑫，易丹辉，汪文祥等著.html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关键词搜索：https://www.jiaokey.com/tag/环保公益性行业科研专项经费项目系列丛书  环保投资核算与绩效评价体系研究.html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