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原子光谱仪器操作入门</w:t>
      </w:r>
    </w:p>
    <w:p>
      <w:r>
        <w:rPr>
          <w:rFonts w:ascii="宋体" w:hAnsi="宋体" w:eastAsia="宋体"/>
          <w:sz w:val="24"/>
        </w:rPr>
        <w:t>周西林，韩宗才，叶建平主编；李芬，李启华，高正源副主编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原子光谱仪器操作入门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周西林，韩宗才，叶建平主编；李芬，李启华，高正源副主编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本书出售、求购地址：https://www.jiaokey.com/book/detail/13880856.html</w:t>
      </w:r>
    </w:p>
    <w:p>
      <w:r>
        <w:t>更多相关图书推荐：https://www.jiaokey.com</w:t>
      </w:r>
    </w:p>
    <w:p>
      <w:r>
        <w:t>周西林，韩宗才，叶建平主编；李芬，李启华，高正源副主编 其他作品：https://www.jiaokey.com/tag/周西林，韩宗才，叶建平主编；李芬，李启华，高正源副主编.html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关键词搜索：https://www.jiaokey.com/tag/原子光谱仪器操作入门.html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