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民用飞机安全性丛书  民用飞机安全性设计与验证技术</w:t>
      </w:r>
    </w:p>
    <w:p>
      <w:r>
        <w:rPr>
          <w:rFonts w:ascii="宋体" w:hAnsi="宋体" w:eastAsia="宋体"/>
          <w:sz w:val="24"/>
        </w:rPr>
        <w:t>郭博智，王敏芹，阮宏泽主编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民用飞机安全性丛书  民用飞机安全性设计与验证技术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郭博智，王敏芹，阮宏泽主编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本书出售、求购地址：https://www.jiaokey.com/book/detail/13880844.html</w:t>
      </w:r>
    </w:p>
    <w:p>
      <w:r>
        <w:t>更多相关图书推荐：https://www.jiaokey.com</w:t>
      </w:r>
    </w:p>
    <w:p>
      <w:r>
        <w:t>郭博智，王敏芹，阮宏泽主编 其他作品：https://www.jiaokey.com/tag/郭博智，王敏芹，阮宏泽主编.html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关键词搜索：https://www.jiaokey.com/tag/民用飞机安全性丛书  民用飞机安全性设计与验证技术.html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